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208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конкурсного управляющего ООО Управляющая компания «ХАНТЫГРАД» </w:t>
      </w:r>
      <w:r>
        <w:rPr>
          <w:rFonts w:ascii="Times New Roman" w:eastAsia="Times New Roman" w:hAnsi="Times New Roman" w:cs="Times New Roman"/>
          <w:b/>
          <w:bCs/>
        </w:rPr>
        <w:t>Косицына</w:t>
      </w:r>
      <w:r>
        <w:rPr>
          <w:rFonts w:ascii="Times New Roman" w:eastAsia="Times New Roman" w:hAnsi="Times New Roman" w:cs="Times New Roman"/>
          <w:b/>
          <w:bCs/>
        </w:rPr>
        <w:t xml:space="preserve"> Станислава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Косицын</w:t>
      </w:r>
      <w:r>
        <w:rPr>
          <w:rFonts w:ascii="Times New Roman" w:eastAsia="Times New Roman" w:hAnsi="Times New Roman" w:cs="Times New Roman"/>
        </w:rPr>
        <w:t xml:space="preserve"> С.Ю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конкурсным управляющим</w:t>
      </w:r>
      <w:r>
        <w:rPr>
          <w:rFonts w:ascii="Times New Roman" w:eastAsia="Times New Roman" w:hAnsi="Times New Roman" w:cs="Times New Roman"/>
        </w:rPr>
        <w:t xml:space="preserve"> ООО Управляющая компания «ХАНТЫГРАД»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Ямская, д.14, кв.10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своевременно </w:t>
      </w:r>
      <w:r>
        <w:rPr>
          <w:rFonts w:ascii="Times New Roman" w:eastAsia="Times New Roman" w:hAnsi="Times New Roman" w:cs="Times New Roman"/>
        </w:rPr>
        <w:t>бухгалтерскую (финансову</w:t>
      </w:r>
      <w:r>
        <w:rPr>
          <w:rFonts w:ascii="Times New Roman" w:eastAsia="Times New Roman" w:hAnsi="Times New Roman" w:cs="Times New Roman"/>
        </w:rPr>
        <w:t>ю) отчетность за 12 месяцев 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пп.5</w:t>
      </w:r>
      <w:r>
        <w:rPr>
          <w:rFonts w:ascii="Times New Roman" w:eastAsia="Times New Roman" w:hAnsi="Times New Roman" w:cs="Times New Roman"/>
        </w:rPr>
        <w:t xml:space="preserve">.1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Налогового кодекса РФ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02.04.2024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правонарушение, предусмотренное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Косицын</w:t>
      </w:r>
      <w:r>
        <w:rPr>
          <w:rFonts w:ascii="Times New Roman" w:eastAsia="Times New Roman" w:hAnsi="Times New Roman" w:cs="Times New Roman"/>
        </w:rPr>
        <w:t xml:space="preserve"> С.Ю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Косицына</w:t>
      </w:r>
      <w:r>
        <w:rPr>
          <w:rFonts w:ascii="Times New Roman" w:eastAsia="Times New Roman" w:hAnsi="Times New Roman" w:cs="Times New Roman"/>
        </w:rPr>
        <w:t xml:space="preserve"> С.Ю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Косицына</w:t>
      </w:r>
      <w:r>
        <w:rPr>
          <w:rFonts w:ascii="Times New Roman" w:eastAsia="Times New Roman" w:hAnsi="Times New Roman" w:cs="Times New Roman"/>
        </w:rPr>
        <w:t xml:space="preserve"> С.Ю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Косицына</w:t>
      </w:r>
      <w:r>
        <w:rPr>
          <w:rFonts w:ascii="Times New Roman" w:eastAsia="Times New Roman" w:hAnsi="Times New Roman" w:cs="Times New Roman"/>
        </w:rPr>
        <w:t xml:space="preserve"> С.Ю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27.06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справкой о несвоевременном представлении декларации (отчетности)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Косицына</w:t>
      </w:r>
      <w:r>
        <w:rPr>
          <w:rFonts w:ascii="Times New Roman" w:eastAsia="Times New Roman" w:hAnsi="Times New Roman" w:cs="Times New Roman"/>
        </w:rPr>
        <w:t xml:space="preserve"> С.Ю</w:t>
      </w:r>
      <w:r>
        <w:rPr>
          <w:rFonts w:ascii="Times New Roman" w:eastAsia="Times New Roman" w:hAnsi="Times New Roman" w:cs="Times New Roman"/>
        </w:rPr>
        <w:t xml:space="preserve">. 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непредставления </w:t>
      </w:r>
      <w:r>
        <w:rPr>
          <w:rFonts w:ascii="Times New Roman" w:eastAsia="Times New Roman" w:hAnsi="Times New Roman" w:cs="Times New Roman"/>
        </w:rPr>
        <w:t>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Косицына</w:t>
      </w:r>
      <w:r>
        <w:rPr>
          <w:rFonts w:ascii="Times New Roman" w:eastAsia="Times New Roman" w:hAnsi="Times New Roman" w:cs="Times New Roman"/>
        </w:rPr>
        <w:t xml:space="preserve"> С.Ю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</w:t>
      </w:r>
      <w:r>
        <w:rPr>
          <w:rFonts w:ascii="Times New Roman" w:eastAsia="Times New Roman" w:hAnsi="Times New Roman" w:cs="Times New Roman"/>
        </w:rPr>
        <w:t>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 xml:space="preserve">изложенного, руководствуясь ст. ст. 23.1, 29.5, 29.6, 29.10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 xml:space="preserve">конкурсного управляющего ООО Управляющая компания «ХАНТЫГРАД» </w:t>
      </w:r>
      <w:r>
        <w:rPr>
          <w:rFonts w:ascii="Times New Roman" w:eastAsia="Times New Roman" w:hAnsi="Times New Roman" w:cs="Times New Roman"/>
          <w:b/>
          <w:bCs/>
        </w:rPr>
        <w:t>Косицына</w:t>
      </w:r>
      <w:r>
        <w:rPr>
          <w:rFonts w:ascii="Times New Roman" w:eastAsia="Times New Roman" w:hAnsi="Times New Roman" w:cs="Times New Roman"/>
          <w:b/>
          <w:bCs/>
        </w:rPr>
        <w:t xml:space="preserve"> Станислава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КБК 72011601153010006140, УИН </w:t>
      </w:r>
      <w:r>
        <w:rPr>
          <w:rFonts w:ascii="Times New Roman" w:eastAsia="Times New Roman" w:hAnsi="Times New Roman" w:cs="Times New Roman"/>
        </w:rPr>
        <w:t>0412365400765012082415122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ind w:left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left="426"/>
        <w:jc w:val="both"/>
      </w:pPr>
      <w:r>
        <w:rPr>
          <w:rStyle w:val="cat-UserDefinedgrp-28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39">
    <w:name w:val="cat-UserDefined grp-2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